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9b1" w14:textId="601a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311 "О бюджете сельского округа Жанарык на 2025 -2027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29декабря 2023 года №311 "О бюджете сельского округа Жанарык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110948,0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104049,0 тысяч тенге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113695,1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- 2747,1тысяч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2747,1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значения,селах,посельках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