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17d0" w14:textId="eac1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№310 "О бюджете сельского округа Жаманбай батыр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июля 2025 года № 384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 310 "О бюджете сельского округа Жаманбай батыр на 2025-2027 год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Жаманбай батыр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–506 428,5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11 429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поступления- 111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494 888,5тысяч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513 244,6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- 6 816,1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6 816,1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 №384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№310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природными и другими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сельской местности по проекту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