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6782" w14:textId="62b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308 О бюджете сельского округа Екпинди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№308 "О бюджете сельского округа Екпинди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65972,3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–2689,3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63283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66078,0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105,7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