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aa5a" w14:textId="0d1a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№307 "О бюджете сельского округа Байкенже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 307 от 25 декабря 2024 года "О бюджете сельского округа Байкенже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соответственно, в том числена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167 543,4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14 170,4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153 327,0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169 680,9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2 137,5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307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