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c007" w14:textId="388c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№306 "О бюджете сельского округа Акуйик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июля 2025 года № 380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№306 "О бюджете сельского округа Акуйик на 2025-2027 годы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Акуйик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–276 978,5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31 446,1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поступления- 48,0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1507,9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243 976,5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278 698,5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- 1 720,0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1 720,0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 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306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Штрафы,пени,санкции,взысканий налагаемые государственными учреждениям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штрафы,пени,санкции взыскания налагаемые гос учреждениям финансир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 учреждениям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имущества закрепленного за гос учреждениям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пунктов в рамках проекта " Ауыл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(недоиспользаванных)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