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ed1" w14:textId="dc8d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2025 года № 304 О бюджете поселка Шалхия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№304 "О бюджете поселка Шалхия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231 824,5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13 872,0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поступления- 28,0 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217 924,5тысяч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237 441,2тысяч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-5616,7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–5616,7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304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Остаткибюджетныхсредств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