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48c" w14:textId="d32a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№303 "О бюджете поселке Жанакорган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303 от 25 декабря 2024 года "О бюджете поселка Жанкорган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1623112,6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- 438536,3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6612,0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–81913,0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1096051,3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—1704091,1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-80978,5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80978,5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1 623 112,6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в вышестоящие бюджеты в связи с изменениеми фонда оплата труды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