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14d" w14:textId="b1d1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25 декабря 2024 года №328 "О бюджете сельского округа Томенарык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апреля 2025 года № 366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29 декабря 2024 года №328 "О бюджете сельского округа Томенарык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Томенарык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270 069,0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17 597,0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–252 252,0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280 584,0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-10 515,0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10 515,0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2025 года №366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Жанакорганского районна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№328 от 25 декабря 2024 года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Томенарык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