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b596" w14:textId="73cb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 326 "О бюджете сельского округа Суттикудык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апреля 2025 года № 364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 326 "О бюджете сельского округа Суттикудык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Суттикудык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–141 784тысяч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–9 208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поступления- 32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132 544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146 878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- 5 094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5 094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№326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