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36a41" w14:textId="e436a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Жанакорганского района от 25 декабря 2024 года № 325 "О бюджете сельского округа Сунаката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25 апреля 2025 года № 363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Жанакорганского района от 25 декабря 2024 года №325 "О бюджете сельского округа Сунаката на 2025-2027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Сунаката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следующем объеме: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132119,0 тысяч тенге,в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7922,0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–124197,0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134496,5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-2377,5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2377,5 тысяч тенге.".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2025 года №363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№325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Сунаката на 2025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дорог на улицах поселка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