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54e7" w14:textId="5af5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№324 "О бюджете сельского округа Озгент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№324 "О бюджете сельского округа Озгент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–119 178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–5 612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113 566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121 140.3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- 1 962,3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1 962,3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№324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