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93e7" w14:textId="cff9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 323 "О бюджете сельского округа Машбек Налибаева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Жанакорганского районного маслихата от 25 декабря 2024 года № 323 "О бюджете сельского округа Машбек Налибаев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Машбек Налибаев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81475,0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4469,0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–77 006,0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83782,0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-2307,0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2307,0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№323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