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4893" w14:textId="e264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№320 "О бюджете сельского округа Кыраш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320 "О бюджете сельского округа Кыраш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–204 441,0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4 427,0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поступления- 127,0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199 887,0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206 841,0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-2400,0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2400,0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 Кыраш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