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2f97" w14:textId="972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318 "О бюджете сельского округа Кожамберди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318 от 25 декабря 2024 года "О бюджете сельского округа Кожамберди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87 835,7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4623,7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650,0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87 985,4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