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533ee" w14:textId="f5533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Жанакорганского района от 25 декабря 2024 года №317 "О бюджете сельского округа Кожакент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25 апреля 2025 года № 355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Жанакорганского района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</w:t>
      </w:r>
      <w:r>
        <w:rPr>
          <w:rFonts w:ascii="Times New Roman"/>
          <w:b w:val="false"/>
          <w:i w:val="false"/>
          <w:color w:val="000000"/>
          <w:sz w:val="28"/>
        </w:rPr>
        <w:t>в 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Жанакорганского района от 25 декабря 2024 года №317 "О бюджете сельского округа Кожакент на 2025 - 2027 годы"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Кожакент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в том числе на 2025 год в следующем обьеме: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262 442,0 тысяч тенге, 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15 059,0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247 383,0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265 732,1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-3290,1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бюджета- 3290,1 тысяч тенге.".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Жанакорганского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Жарқынбек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2025 года №355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№317</w:t>
            </w:r>
          </w:p>
        </w:tc>
      </w:tr>
    </w:tbl>
    <w:bookmarkStart w:name="z2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Бюджете сельского округа Кожакент на 2025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265 732,1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физкультурно-оздравительных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93 355,1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93 355,1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93 355,1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 сельских населенных пунктов в рамках проекта " Ауыл 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-3 290,1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