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9a2" w14:textId="5ca1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316 "О бюджете сельского округа Каратобе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№316 "О бюджете сельского округа Каратобе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77593,0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73042,0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–78958,2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-1365,2 тыс.тенге;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–1365,2 тыся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2`.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