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fb56a" w14:textId="2cfb5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Жанакорганского района от 25 декабря 2024 года №310 "О бюджете сельского округа Жаманбай батыр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25 апреля 2025 года № 351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Жанакорганского района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Жанакорганского района от 25 декабря 2024 года №310 "О бюджете сельского округа Жаманбай батыр на 2025-2027 годы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Жаманбай батыр на 2025 - 2027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следующем объеме: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–519 462,1 тысяч тенге, в том числе: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11 429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поступления- 111 тысяч тенге;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507 922,1тысяч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520 943,3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погащение бюджетных кредитов 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приобритение финансовых активов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- 1 481,2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1 481,2 тысяч тенге.".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Жанакорганского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Жарқынбек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апреля 2025 года №351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№310</w:t>
            </w:r>
          </w:p>
        </w:tc>
      </w:tr>
    </w:tbl>
    <w:bookmarkStart w:name="z2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Жаманбай батыр на 2025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519 462,1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оказанные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природными и другими ресурсами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государственных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имущества,находящегося в государственный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507 922,1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507 922,1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507 922,1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520 943,3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51 706,0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51 706,0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51 706,0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118 703,0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118 703,0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105 147,0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физкультурно-оздравительных и спортивных мероприятии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210 270,1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210 270,1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210 270,1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85 514,0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85 514,0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сельской местности по проекту "Ауыл-Ел бесиги"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85 514,0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 (За счет средств местного бюджета)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Остаток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- 1481,0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1 481,0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6 816,1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5 334,9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