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1920" w14:textId="9d91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2025 года № 309 "О бюджете сельского округа Жайылма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№309 от 29 декабря 2025 года "О бюджете сельского округа Жайылма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Жайылма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260 048,2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5 712,2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254 336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261 276,5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- 416,2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416,2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№309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