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f8fe" w14:textId="b0bf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№307 "О бюджете сельского округа Байкенже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№307 от 25 декабря 2024 года "Обюджете сельского округа Байкенже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2025- 2027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160 625,3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7 252,3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153 327,0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162 762,8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-2 137,5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2 137,5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