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290" w14:textId="34b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2043 года № 304 "О бюджете поселка Шалхия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Жанакорганского района от 25 апреля 2025 года №346.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304 "О бюджете поселка Шалхия"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 1.доходы – 238 033,0 тысяч тенге,в том числе: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13 872,0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поступления- 28,0 тысяч тенге 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244 133,0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243 649,7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-5616,7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5616,7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