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e796" w14:textId="809e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№305 "О бюджете сельского округа Аккорган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345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решение маслихата Жанакорганского района от 25 декабря 2024 года № 305 "О бюджете сельского округа Аккорган на 2025-2027 годы"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305 "О бюджете сельского округа Аккорган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Аккорган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2025 год в следующем обьеме: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137123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14223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–400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122500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143253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-984,5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бюджета- 984,5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№305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2025 годы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