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ab96" w14:textId="c27a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№306 "О бюджете сельского округа Акуйик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апреля 2025 года № 342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 306 "О бюджете сельского округа Акуйик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Акуйик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–266 028,9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19 689,9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246 339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267 748,9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- 1 720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1 720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№306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267 748,9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пунктов в рамках проекта " Ауыл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(недоиспользаванных)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