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66d2" w14:textId="2896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1 декабря 2025 года № 165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согласно исходящему письму коммунального государственного учреждения "Отдел архитектуры, градостроительства и строительства Жанакорганского района" от 1 июля 2025 года № 01-01/587, акимат Жанакорганского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коммунальному государственному учреждению "Отдел архитектуры, градостроительства и строительства Жанакорганского района" публичный сервитут сроком до 2 июля 2030 года без изъятия земельных участков у собственников и землепользователей на территории площадью 6,5 гектара и протяжҰнностью 13 174,0 метра для проведения канальной оросительной системы от канальной оросительной системы сельского округа Жаманбай батыр до водоҰма, расположенного в сельском округе Манап.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"Отдел архитектуры, градостроительства и строительства Жанакорганского района" при использовании земельных участков для проведения канальной оросительной системы должен соблюдать требования законодательства Республики Казахстан и после завершения работ провести восстановление нарушенных земель.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"Отдел сельского хозяйства и земельных отношений Жанакорганского района" обеспечить принятие иных мер, вытекающих из настоящего постановления.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соответствующего заместителя акима района по отрасли.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2025 года № 165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землепользователей и категории земель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батыр, земельный участок сельскохозяйственного назначения крестьянского хозяйства "Бесарық-1"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4,3680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батыр, земельный участок сельскохозяйственного назначения крестьянского хозяйства "Марс"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батыр, земельный участок сельскохозяйственного назначения крестьянского хозяйства "Олжабай"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Жаманбай батыр, земельный участок сельскохозяйственного назначения крестьянского хозяйства "Ырыс-А"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10-149-040-2692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земельный участок сельскохозяйственного назначения крестьянского хозяйства "Бөгенбай"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10-149-040-1412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Манап, земельный участок сельскохозяйственного назначения крестьянского хозяйства "Көбелдес"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10-149-040-3146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 в государственной собственности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0,5140 га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6,5000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