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7c68" w14:textId="14e7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Жанакорганского района Кызылординской области от 23 октября 2025 года № 146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за № 32987) акимат Жанакорганского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занятости и социальных программ Жанакорганского района" принять меры в соответствии с действующим законодательством Республики Казахстан.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Жанакорганкого района.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октября 2025 года № 146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одного услугополучателя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на одного услугополучателя в день,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полустационара (для лиц в возрасте до 18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16871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оказания услуг на дому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3897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