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c246" w14:textId="211c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Жанакорганского района от 23 февраля 2024 года №28 "О некоторых вопросах местного государственного управления"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от 12.09.2025 №123, Акимат Жанакорганского района. Утратило силу постановлением Жанакорганского районного акимата Кызылординской области от 23 января 2026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Жанакорганского районного акимата Кызылординской области от 23.01.2026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июня 2024 года "О масс-медиа"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 постановление акимата Жанакорганского района от 23 февраля 2024 года № 28 "О некоторых вопросах местного государственного управления":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Положения коммунального государственного учреждения "Отдел общественного развития Жанакорганского района", утверждҰнный указанным постановлением, дополнить п одпунктом 11)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осуществляет государственный контроль за соблюдением требований о запрете распространения карт условного доступа к услугам операторов телерадиовещания, а также оборудования для индивидуального приҰма теле- и радиосигналов операторов телерадиовещания, не имеющих лицензии в сфере телерадиовещания и собственных систем спутникового вещания на территории Республики Казахстан".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общественного развития Жанакорганского района" в установленном законодательством порядке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