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c7a0" w14:textId="b21c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29 августа 2025 года № 113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Жанакорганского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и утвердить места размещения нестационарных торговых объектов на территории Жанакорганского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курирующего заместителя акима Жанакорганкого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2025 года №113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Жанакорганского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места размещения нестационарных торговых объектов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точным месторасположением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составляющий не менее одного года и не более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Курмангазы Сагырбаев, напротив дома №1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"Rich"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Шалкия, улица Мустафа Шокай, напротив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"Дк Наурызов"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Екпинди, село Екпинди, пересечение улиц Ешен Жексембиев и Бекжуман 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"Нүркен"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Сунаката, село Сунаката напротив магазина "Аяна", расположенной справа от автодорожного коридора "Западная Европа – Западный Китай"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"Аяна"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Томенарык, село Томенарык, улица Елтай, справа от магазина "Асыл"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"Асыл"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Кожамберди, село Кожамберди, пересечение улиц Шаймен и Коккесене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Суттикудык, село Такырколь, улица Амангельды Иманов, справа от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Жайылма, село Жайылма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автодорожного коридора "Западная Европа – Западный Китай" слева от кафе "Аружан"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"Аружан"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Акуйик,село Акуйик, улица Нургали Туршеков, слева от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Кыраш, село Кыраш улица Тауелсиздик, справа от Детской развлекательной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Косуйенки, село Косуйенки, улица Бибиш Смагулова, слева от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Манап, село Манап, улица Жаншора Купешов, слева от коммунального государственного учреждения "Средняя школа №160 отдела образования по Жанакорганскому району" управления образования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"Ақдидар"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Талап, село Талап, улица Мечет, напротив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"Райса"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батыр, село Кенес, улица Исатай Топышев, слева от дома №26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батыр, село Бесарык, улица Сейдахмет Танкиев, справа от магазина "Азық-түлік"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"Азық-түлік"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Кейден, село Кейден, улица Абай Кунанбаев, слева от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"Ерасыл"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Байкенже, село Байкенже, улица Калкоз Сиргебайулы,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Жанарык, село Жанарык по автодороге Жанакорган-Кандоз, перекресток с поворотом в сельский округ Байкенже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Кыркенсе, село Абдигаппар, улица Толе би, напротив мечети "Әбіраман"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Машбек Налибаев, село Акжол, пересечение улиц Абылайхан и Беимбет Майлин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Озгент, село Озгент, улица Исатай Абдыкаримов, слева от крестьянского хозяйства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"Озгент-С"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Кожакент, село Кожакент, Юго-восточная сторона пересечения улиц Абай Кунанбаев и Мухтар Ауезов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"Али-Нұр"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Аккорган, село Тугискен, улица Динмухаммед Кунаев, слева от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Келинтобе, село Келинтобе, улица Шауленбек Дуйсебеков, справа от дома №40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"Бақдаулет"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Каратобе, село Каратобе, пересечение улиц Тынысбек Ыскаков и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Кандоз, село Кандоз, улица Батырша Сейлбеков, справа от дома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"Мерей"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Коктобе, село Коктобе, пересечение улиц Тауелсиздик и Тендик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"Өнербек"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