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9b7b" w14:textId="bcb9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Жанакорганского района от 19 ноября 2019 года № 1 "Об образовании избирательных участков"</w:t>
      </w:r>
    </w:p>
    <w:p>
      <w:pPr>
        <w:spacing w:after="0"/>
        <w:ind w:left="0"/>
        <w:jc w:val="both"/>
      </w:pPr>
      <w:r>
        <w:rPr>
          <w:rFonts w:ascii="Times New Roman"/>
          <w:b w:val="false"/>
          <w:i w:val="false"/>
          <w:color w:val="000000"/>
          <w:sz w:val="28"/>
        </w:rPr>
        <w:t>Решение акима Жанакорганского района Кызылординской области от 4 июня 2025 года № 2</w:t>
      </w:r>
    </w:p>
    <w:p>
      <w:pPr>
        <w:spacing w:after="0"/>
        <w:ind w:left="0"/>
        <w:jc w:val="both"/>
      </w:pPr>
      <w:bookmarkStart w:name="z4" w:id="0"/>
      <w:r>
        <w:rPr>
          <w:rFonts w:ascii="Times New Roman"/>
          <w:b w:val="false"/>
          <w:i w:val="false"/>
          <w:color w:val="000000"/>
          <w:sz w:val="28"/>
        </w:rPr>
        <w:t>
      Аким Жанакорганского района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Жанакорганского района от 19 ноября 2019 года № 1 "Об образовании избирательных участков" (зарегистрировано в Реестре государственной регистрации нормативных правовых актов за № 6973)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1"/>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Жанакорганского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Самитов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Жанакорганской районной</w:t>
      </w:r>
    </w:p>
    <w:p>
      <w:pPr>
        <w:spacing w:after="0"/>
        <w:ind w:left="0"/>
        <w:jc w:val="both"/>
      </w:pPr>
      <w:r>
        <w:rPr>
          <w:rFonts w:ascii="Times New Roman"/>
          <w:b w:val="false"/>
          <w:i w:val="false"/>
          <w:color w:val="000000"/>
          <w:sz w:val="28"/>
        </w:rPr>
        <w:t>избирательной комиссией</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Жанакорганского района</w:t>
            </w:r>
            <w:r>
              <w:br/>
            </w:r>
            <w:r>
              <w:rPr>
                <w:rFonts w:ascii="Times New Roman"/>
                <w:b w:val="false"/>
                <w:i w:val="false"/>
                <w:color w:val="000000"/>
                <w:sz w:val="20"/>
              </w:rPr>
              <w:t>от 4 июля 2025 года № 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Жанакорганского района</w:t>
            </w:r>
            <w:r>
              <w:br/>
            </w:r>
            <w:r>
              <w:rPr>
                <w:rFonts w:ascii="Times New Roman"/>
                <w:b w:val="false"/>
                <w:i w:val="false"/>
                <w:color w:val="000000"/>
                <w:sz w:val="20"/>
              </w:rPr>
              <w:t>от 19 ноября 2019 года № 1</w:t>
            </w:r>
          </w:p>
        </w:tc>
      </w:tr>
    </w:tbl>
    <w:bookmarkStart w:name="z12" w:id="2"/>
    <w:p>
      <w:pPr>
        <w:spacing w:after="0"/>
        <w:ind w:left="0"/>
        <w:jc w:val="left"/>
      </w:pPr>
      <w:r>
        <w:rPr>
          <w:rFonts w:ascii="Times New Roman"/>
          <w:b/>
          <w:i w:val="false"/>
          <w:color w:val="000000"/>
        </w:rPr>
        <w:t xml:space="preserve"> Избирательные участки по Жанакорганскому району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№166" отдела образования по Жанакорганскому району управления образования Кызылординской области", село Екпинди, улица Бакир Алмасбаев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Екпинди сельского округа Екпинди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Сунаката" аппарата акима сельского округа Сунаката", село Сунаката, улица Сыганак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Сунаката и село Енбек сельского округа Сунаката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№162" отдела образования по Жанакорганскому району управления образования Кызылординской области", село Кожамберди, улица Мажит Бидиллаулы Шадиков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Кожамберди сельского округа Кожамберди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Томенарык" аппарата акима сельского округа Томенарык", село Томенарык, улица Бегайдар Аралбаев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 улицы Алия Молдагулова, Марат Нажимов, Абидин Мусабаев, Рысбай Кудайбергенов, Дуйсенбек Пашаев, Бегайдар Аралбаев, Дина Нурпеисова, Бимбет Байымбетов, Мукагали Макатаев, Бимен Еденбаев, Абуталип Алтыбаев, Елтай, Курмангазы Сагырбаев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53 имени А.Д.Романова" отдела образования по Жанакорганскому району управления образования Кызылординской области", село Томенарык, улица Шауленбек Дуйсебеков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 улицы Абай Кунанбаев, Зайдин Жусипов, Азиз Камалов, Турар Рыскулов, Разия Кулымбетова, Кудабай Наурызбаев, Шауленбек Дуйсебеков, Али Исаев, Маншук Маметова, Іскендір Кұдияров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Суттикудык" аппарата акима сельского округа Суттикудык", село Суттикудык, улица Садыкбек Сапарбеков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Суттикудык сельского округа Суттикудык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Жайылма" аппарата акима сельского округа Жайылма", село Жайылма, улица Отеш Ракышев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Жайылма сельского округа Жайылма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поселка Шалкия" аппарата акима поселка Шалкия", поселок Шалкия, улица Мустафа Шокай 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Шалкия и село Куттыкожа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Бирлик" аппарата акима сельского округа Акуйик", село Бирлик, улица Нургали Туршеков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 сельского округа Акуйик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№180" отдела образования по Жанакорганскому району управления образования Кызылординской области", село Кыраш, улица Тауелсиздик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Кыраш сельского округа Кыраш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№161" отдела образования по Жанакорганскому району управления образования Кызылординской области", село Косуйенки, улица Бибиш Смагулова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Косуйенки сельского округа Косуйенки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№221" отдела образования по Жанакорганскому району управления образования Кызылординской области", село Аккум, улица Сайынбай Базарбаев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Аккум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"Клуб станции Бесарык" аппарата акима сельского округа Талап", станция Бесарык, улица Оркендеу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Бесарык сельского округа 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№239 имени Т. Абдрашева" отдела образования по Жанакорганскому району управления образования Кызылординской области", село Кенес, улица Исатай Топышев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Кенес сельского округа Жаманбай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№254" отдела образования по Жанакорганскому району управления образования Кызылординской области", станция Талап, улица Сарсенбек Мырзатаев 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Талап сельского округа Манап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"Жанакорганская районная специализированная детско-юношеская школа олимпийского резерва №7" управления физической культуры и спорта Кызылординской области", поселок Жанакорган, улица Алиаскар Султанов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Батырбек Бердибаев, Турсынкожа Шалапов, Ануар Абуталипов, Александр Романов, Кадыр Тагаев, Сердалы Курымбеков, Сапабек Мұсылманқұлов, Аметжан Байниязов, Ерман Айтбембетов, Сатыбалды Алибеков, Накып Ержанов, Сапарбай Султанмуратов, Ипподром-9, Алиаскар Султанов, Кылышбай Омаров, Орынбай Бидашев, Файзулла Козбаев, Иван Цой, Ералы Белсенбаев, Али Еламанов, Али Исаев, Иса Мусаев, Раш Мырзахметов, Бекмахан Дүйсенбаев, Тасболат Музафаров, Нуртаза Мырзахметов, Каржаубек Жаркымбекулы, Кулан Алдабергенулы, Абиласан Аширбеков, Шаймерден Бакирулы, Кудабай Наурызбаев, Нурберген Тастаев, Айдархан Ержанов, Толеген Бердибаев, Пархат Алжанулы Оргараев, Үсен Дүйсенов, Тобат Кулымбетов, Зулпыхар Байзаков, Абдисұлтан Ержигитов, Ергеш Сабырханов, Желкилдек Батыр Болтекулы, Мырзахан Өскенбаев, Ыскак Жолдыбайулы, Маденбек Абылаев, Ауезбек Калдыбеков, Саяжай-1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Манап" аппарата акима сельского округа Манап", село Манап, улица Жаншора Копешулы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Манап сельского округа Манап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Бесарык" аппарата акима сельского округа Жаманбай батыр", село Бесарык, улица Жусип Кыдыров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Бесарык сельского округа Жаманбай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Каратобе" аппарата акима сельского округа Каратобе", село Каратобе, улица Болдыкова Нагима Емшикызы 17А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Каратобе сельского округа Каратобе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Кандоз" аппарата акима сельского округа Кандоз", село Кандоз, улица Жуман Уркимбаев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Калгансыр и село Кашканкол сельского округа Кандоз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№89" отдела образования по Жанакорганскому району управления образования Кызылординской области", село Коктобе, улица Тауелсиздик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Коктобе сельского округа Коктобе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Келинтобе" аппарата акима сельского округа Келинтобе", село Келинтобе, улица Мухтар Ауезов 16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Келинтобе сельского округа Келинтобе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Тугускен" аппарата акима сельского округа Аккорган", село Тугускен, улица Динмухаммед Конаев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Тугускен сельского округа Аккорган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Машбек Налибаев" аппарата акима сельского округа Машбек Налибаев", село Акжол, проспект Абылайхан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Акжол сельского округа Машбек Налибаев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Озгент" аппарата акима сельского округа Озгент", село Озгент, улица Усената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Озгент и село Аксуат сельского округа Озгент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Кожакент" аппарата акима сельского округа Кожакент", село Кожакент, улица Алжан Толегенулы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Кожакент сельского округа Кожакент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Байкенже" аппарата акима сельского округа Байкенже", село Байкенже, улица Калкоз Сиргебайулы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Байкенже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№255" отдела образования по Жанакорганскому району управления образования Кызылординской области", село Билибай, улица Абдилла Мустиярулы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Билибай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Жанарык" аппарата акима сельского округа Жанарык", село Жанарык, улица Жанай Кожантайулы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Жанарык сельского округа Жанарык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Абдигаппар" аппарата акима сельского округа Кыркенсе", село Абдигаппар, улица Толегетай Суинишулы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Абдигаппар сельского округа Кыркенсе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№51 имени М. Каратаева" отдела образования по Жанакорганскому району управления образования Кызылординской области", поселок Жанакорган, улица Женис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Ахметжан Жанпеисов, Зулпыхар Мусаханов, Бексултан Байкенжеев, Женис, Бостандык, Достык, Оразбек Кашкынов, Садық (Сыздык) Ахметов, Калкоз Сейтпенбетов, Анарбек Асанов, Амир Мажитов, Шокан Уалиханов, Иргебай Сейтенов, Жакат Абдиреймов, Батырхан Сейтов, Низамеддин Илялетдинов, Исмайыл Сарбасов, Торехан Билалов, Мухамеджан Мусаев, Сүлеймен Бекенов, Бибигул Матенова, Арыстанбек Кауганбаев, Ибрагим Аширбаев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предпрятие "Районный дом культуры имени Манапа Кокенова" отдела культуры и развития языков Жанакорганского района", поселок Жанакорган, улица Манап Кокенов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Корган, Манап Кокенов, Амангельди Иманов, Сартай Даушеев, Айтмаганбет Накыпов, Акмешит, 25-разъезд, Ызгар, Ахмедия Пахырдинов, Мухтар Нарымбетов, Налибай Айдарбеков, Алгашбек Шаухаманов, Мансур Мусаев, Бегайдар Аралбаев, Орынбай Ахметов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№56" отдела образования по Жанакорганскому району управления образования Кызылординской области", поселок Жанакорган, улица Ыбырай Алтынсарин 20А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Мамат Туйменулы, Бидаш Искаков, Асан Ахметов, Маханбет Даруиш, Ыбырай Алтынсарин, Гафур Мухамеджанов, Калдарбек Аширов, Коргантогай, Санатория, Турсынбек Исмайлов, Исмайыл Искаков, Нарзилда Калилаев, Абиш Шоқыбаев, Қожахмет Ауанов, Алим Мухамеджанов, Мубарак Абдуллаев, Дукенбай Досжан, Бегман Абжалелов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предпрятие "Жанакорганский аграрно-технический колледж" управления образования Кызылординской области", поселок Жанакорган, улица Курмангазы Сагырбаев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Курмангазы Сагырбаев, Урзимат Мадиев, Байдуйсен Досымулы, Сулеймен Кошкаров, Абдиманап Абылахов, Болашак, Ордакент, Алдамжар Мухаммеджанов, Шазында Каракожаев, Оскенбай Битабаров, Яхия Турапулы, Калжигит Ургараев, Тауелсиздик, Шазат Мусахметов, Жамал Кулымбетов, Кырашбай Жакыпов, Даумен кажы Шоманулы, Орман Ильясов, Тасан Әбенов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"Жанакорганская многопрофильная центральная районная больница" управления здравоохранения Кызылординской области", поселок Жанакорган, улица Беимбет Майлин 61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163" отдела образования по Жанакорганскому району управления образования Кызылординской области", поселок Жанакорган, улица Онгарбай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Срайыл Искендирулы, Мухамедкали Есболганов, Есиркеп Конкабаев, Садирбай Сапарбаев, Беимбет Майлин, Абдулла Алтый Сулеймен, Онгарбай, Сейдан Нурлыбаев, Талгат Бигельдинов, Алия Молдагулова, Арасат Файзуллаулы, Тилеу Тотаев, Алдан Аюпов, Суиндик Молдалиев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№125 имени С.Сапарбекова" отдела образования по Жанакорганскому району управления образования Кызылординской области", поселок Жанакорган, улица Сыганак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Султанбек Кожанов, Мусахан Жапаров, Аманбай Шонабаев, Алшекей Бектибаев, Нургали Туршекулы, Абдикадыр Хайникеев, Сейдемет Абдреймов, Ундемес Есенбеков, Кулсин Бакирова, Ерман Байзаков, Сулеймен Мустафаев, Али Токсанбаев, Ахмет Шынтаев, Кудас Жунисбеков, Алаш Жаппасов, Амантай Сатбеков, Оспан Сәдирсламов, Сайфулла Мырзаев, Тынысбек Ыскаков, Талип Алиев, Заманхан Мырзалиев, Сейтхан Сыздыков, Пазылбек Сахиев, Ынтымак-4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Кейден" аппарата акима сельского округа Кейден", село Кейден, улица Сырдария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Кейден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"Кызылкум", рудник "Хорасан-1" село Байкенже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Байкенже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"СКЗ-U", село Кейден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Кейден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Арман" аппарата акима поселка Жанакорган", поселок Жанакорган, улица Сыганак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Абай Кунанбаев, Сыганак, Хорасан-Ата, Мухтар Ауезов, Раушан Абенкожа, Садыкбек Сапарбекулы, Амзе Тажимбетов, Жамила Омарова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"Шалкия Цинк ЛТД" поселок Шалкия, улица Мустафа Шокай 32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Шалкия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