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ac96" w14:textId="044a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"Тұрғын үй-91" в селе Жанадария в улицу "Құмқала"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Жанадария Жалагашского района Кызылординской области от 15 сентября 2025 года № 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областной ономастической комиссии от 26 августа 2025 года № 2 аким сельского округа Жанадария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улицу "Тұрғын үй-91" в селе Жанадария сельского округа Жанадария Жалагашского района Кызылординской области в улицу "Құмқала".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Жанадария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Акпанбетов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