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178d" w14:textId="7361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"Колхоз" в селе Мырзабай ахун именем "Ахмет Байтурсынулы"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Мырзабай ахун Жалагашского района Кызылординской области от 29 апреля 2025 года № 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 учетом мнениянаселения села Мырзабай ахун и на основании заключения Кызылординской областной ономастической комиссии от 3 апреля 2025 года аким сельского округа Мырзабай ахун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"Колхоз" в селе Мырзабай ахун сельского округа Мырзабай ахун Жалагашского района Кызылординской области именем "Ахмет Байтурсынулы".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Мырзабай ахун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Тауыпбаев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