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0cba" w14:textId="184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Темирбек Жургенов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Макпалкол Жалагашского района Кызылординской области от 16 сентября 2025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№ 2 областной ономастической комиссии от 26 августа 2025 года аким сельского округа Макпалкол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в селе Темирбек Жургенов сельского округа Макпалкол Жалагашского района Кызылординской области: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 северо-западе населенного пункта имя "Шәкен Күнтуаров";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 северо-востоке населенного пункта имя "Кеңшілік Жылқыбаев".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Макпалкол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