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d2c7" w14:textId="f3fd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Жалагашского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19 декабря 2025 года № 37-21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Жалагашского районного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от 18 ноября 2022 года № 27-19 "Об утверждении Методики оценки деятельности административных государственных служащих корпуса "Б" государственного учреждения Аппарат Жалагашского районного маслихата";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от 27 июня 2023 года № 4-6 "О внесении изменения в решение Жалагашского районного маслихата от 18 ноября 2022 года № 27-19 "Об утверждении Методики оценки деятельности административных государственных служащих корпуса "Б" государственного учреждения Аппарат Жалагашского районного маслихата".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