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ad60e" w14:textId="f1ad6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Мырзабай ахун на 2026 -2028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19 декабря 2025 года № 37-15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Жалагашский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Мырзабай ахун на 2026 – 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66 517 тысяч тенге, в том числе: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6 009 тысяч тенге;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60 508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66 517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37-15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Мырзабай ахун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37-15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Мырзабай ахун на 2027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37-15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Мырзабай ахун на 2028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