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0765" w14:textId="053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Макпалкол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108 665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7 759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100 643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