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52144" w14:textId="5a521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Каракеткен на 2026 -2028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Жалагашского районного маслихата Кызылординской области от 19 декабря 2025 года № 37-12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Вводится в действие с 01.01.2026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решения.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Жалагашский районный маслихат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Каракеткен на 2026 – 2028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2026 год в следующих объемах:</w:t>
      </w:r>
    </w:p>
    <w:bookmarkStart w:name="z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125 508 тысяч тенге, в том числе: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7 270 тысяч тенге;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118 238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125 508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-0;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0;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Жалагашского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У.Елеусинов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37-12 от 19 декабря 2025 года</w:t>
            </w:r>
          </w:p>
        </w:tc>
      </w:tr>
    </w:tbl>
    <w:bookmarkStart w:name="z2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Каракеткен на 2026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37-12 от 19 декабря 2025 года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Каракеткен на 2027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учереждений и организации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31-12 от 19 декабря 2025 года </w:t>
            </w:r>
          </w:p>
        </w:tc>
      </w:tr>
    </w:tbl>
    <w:bookmarkStart w:name="z3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Каракеткен на 2028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учереждений и организации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