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d99" w14:textId="819d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340 707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3 002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337 705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340 707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37-10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Жанадария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Каптальный ремонт улиц К.Сатпаев, Жанадария, Достык, Мектеп в сельском округе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