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01ca" w14:textId="4a00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2024 года №28-17 "О бюджете сельского округа М.Шаменов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ноября 2025 года № 36-15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М.Шаменов 2025-2027 годы" от 23 декабря 2024 года № 28-17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М.Шаменов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–169 737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3 480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166 257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–169 904,5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-167,5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167,5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167,5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36-15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28-17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М.Шаменов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