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0c35" w14:textId="c310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28-16 "О бюджете сельского округа Тан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2025 года № 36-14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Тан на 2025-2027 годы" от 23 декабря 2024 года № 28-16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Тан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110 163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10 070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99 618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110 213,6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50,6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