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12d6" w14:textId="d4412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23 декабря 2024 года № 28-15 "О бюджете сельского округа Мырзабай ахун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25 ноября 2025 года № 36-13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сельского округа Мырзабай ахун на 2025-2027 годы" от 23 декабря 2024 года № 28-15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Мырзабай ахун на 2025 –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62 298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5 282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57 016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63 684,3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-1 386,3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1 386,3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1 386,3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36-13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28-15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Мырзабай ахун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