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7337" w14:textId="3827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28-12 "О бюджете сельского округа Каракеткен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Каракеткен 2025-2027 годы" от 23 декабря 2024 года № 28-12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625 628,8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618 987,8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625 893,1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Каракеткен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