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a3a9" w14:textId="670a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28-17 "О бюджете сельского округа М. Шаменов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июля 2025 года № 32-18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М.Шаменов 2025-2027 годы" от 23 декабря 2024 года № 28-17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М.Шаменов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–172 281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3 780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168 501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–172 448,5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167,5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32-18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