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9795" w14:textId="18f9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28-15 "О бюджете сельского округа Мырзабай ахун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Мырзабай ахун на 2025-2027 годы" от 23 декабря 2024 года № 28-15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Мырзабай ахун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62 747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5 282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64 133,3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-1 386,3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1 386,3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1 386,3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