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79d4" w14:textId="ec07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2024 года № 28-13 "О бюджете сельского округа Макпалкол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9 июля 2025 года № 32-14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Макпалкол на 2025-2027 годы" от 23 декабря 2024 года № 28-13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Макпалкол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102 218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7 770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94 011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102 629,4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-411,4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411,4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411,4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 № 32-14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28-13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