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194a" w14:textId="f561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28-11 "О бюджете сельского округа Жанаталап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Жанаталап 2025-2027 годы" от 23 декабря 2024 года № 28-11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89 715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86 999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89 954,9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239,9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