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a240" w14:textId="950a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23 декабря 2024 года № 28-9 "О бюджете сельского округа Енбек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9 июля 2025 года № 32-10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Енбек 2025-2027 годы" от 23 декабря 2024 года № 28-9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Енбек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174 474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5 210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–169 264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175 373,7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-899,7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899,7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899,7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председателя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Қ.Досымов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 № 32-10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28-9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