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45131" w14:textId="f1451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Енбек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декабря 2025 года № 37-9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01.01.2026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Енбек на 2026 – 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116 338 тысяч тенге, в том числе: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6 787 тысяч тенге;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109 551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116 338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-0;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0;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№37-9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2026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декабря 2025 года № 37-9 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37-9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Енбек на 2028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учереждений и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