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75f1" w14:textId="1ae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107 530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18 028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