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5ed8" w14:textId="4915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307 301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217 646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–307 301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