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b06" w14:textId="cd1a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28-8 "О бюджете сельского округа Бухарбай батыр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Бухарбай батыр 2025-2027 годы" от 23 декабря 2024 года №28-8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Бухарбай батыр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1 571,4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