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21274" w14:textId="cc212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Жалагашского районного маслихата от 23 декабря 2024 года № 28-7 "О бюджете сельского округа Аламесек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25 ноября 2025 года № 36-5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Жалагашский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Жалагашского районного маслихата "О бюджете сельского округа Аламесек на 2025-2027 годы" от 23 декабря 2024 года № 28-7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Аламесек на 2025 – 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118 180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11 667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63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214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106 236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119 126,3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-946,3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946,3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946,3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Елеусинов У.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2025 года № 36-5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 № 28-7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Аламесек на 2025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