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5824" w14:textId="a9f5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28-5 "О бюджете сельского округа Аккыр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Аккыр на 2025-2027 годы" от 23 декабря 2024 года № 28-5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290 137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–285 522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291 063,2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-926,2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926,2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926,2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в бюджет аульного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Ы.Акмырзаев, Ш.Есова, М.Ахметова, Аккыр, Н.Таспенова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